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 xml:space="preserve"> 2-672-</w:t>
      </w:r>
      <w:r>
        <w:rPr>
          <w:rFonts w:ascii="Times New Roman" w:eastAsia="Times New Roman" w:hAnsi="Times New Roman" w:cs="Times New Roman"/>
        </w:rPr>
        <w:t>2806/2025</w:t>
      </w:r>
    </w:p>
    <w:p>
      <w:pPr>
        <w:widowControl w:val="0"/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УИД 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0080-</w:t>
      </w:r>
      <w:r>
        <w:rPr>
          <w:rStyle w:val="cat-PhoneNumbergrp-7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8rplc-1"/>
          <w:rFonts w:ascii="Times New Roman" w:eastAsia="Times New Roman" w:hAnsi="Times New Roman" w:cs="Times New Roman"/>
        </w:rPr>
        <w:t>телефон</w:t>
      </w:r>
    </w:p>
    <w:p>
      <w:pPr>
        <w:widowControl w:val="0"/>
        <w:spacing w:before="0" w:after="0" w:line="240" w:lineRule="atLeast"/>
      </w:pPr>
    </w:p>
    <w:p>
      <w:pPr>
        <w:widowControl w:val="0"/>
        <w:spacing w:before="0" w:after="0"/>
      </w:pP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РЕЗОЛЮТИВНАЯ ЧАСТЬ РЕШЕНИЯ</w:t>
      </w: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tabs>
          <w:tab w:val="left" w:pos="6953"/>
        </w:tabs>
        <w:spacing w:before="0" w:after="0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2rplc-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0rplc-3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6 Ханты-Мансийского судебного </w:t>
      </w:r>
      <w:r>
        <w:rPr>
          <w:rStyle w:val="cat-Addressgrp-1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автономного округа-Югры </w:t>
      </w:r>
      <w:r>
        <w:rPr>
          <w:rStyle w:val="cat-FIOgrp-3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упрощенного производства гражданское дело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исковому заявлению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казенного </w:t>
      </w:r>
      <w:r>
        <w:rPr>
          <w:rStyle w:val="cat-OrganizationNamegrp-6rplc-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Ковалевой </w:t>
      </w:r>
      <w:r>
        <w:rPr>
          <w:rStyle w:val="cat-UserDefinedgrp-9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денежных средств, судебных расходов,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статьями 194-199, 232.4 Гражданского процессуального кодекса Российской Федерации, 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удовлетворении исковых требований казенного </w:t>
      </w:r>
      <w:r>
        <w:rPr>
          <w:rStyle w:val="cat-OrganizationNamegrp-6rplc-9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Ковалевой </w:t>
      </w:r>
      <w:r>
        <w:rPr>
          <w:rStyle w:val="cat-UserDefinedgrp-9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денежных средств,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судебных расходов </w:t>
      </w:r>
      <w:r>
        <w:rPr>
          <w:rFonts w:ascii="Times New Roman" w:eastAsia="Times New Roman" w:hAnsi="Times New Roman" w:cs="Times New Roman"/>
          <w:sz w:val="26"/>
          <w:szCs w:val="26"/>
        </w:rPr>
        <w:t>- отказать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связи с истечением срока исковой давности.</w:t>
      </w:r>
    </w:p>
    <w:p>
      <w:pPr>
        <w:spacing w:before="0" w:after="0" w:line="26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6 Ханты-Мансийского судебного </w:t>
      </w:r>
      <w:r>
        <w:rPr>
          <w:rStyle w:val="cat-Addressgrp-1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 положения частей 2, 3, 4, 5 статьи 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Style w:val="cat-FIOgrp-5rplc-1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5rplc-1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160" w:line="252" w:lineRule="auto"/>
        <w:rPr>
          <w:sz w:val="26"/>
          <w:szCs w:val="26"/>
        </w:rPr>
      </w:pPr>
    </w:p>
    <w:p>
      <w:pPr>
        <w:spacing w:before="0" w:after="160" w:line="252" w:lineRule="auto"/>
        <w:rPr>
          <w:sz w:val="26"/>
          <w:szCs w:val="26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70565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honeNumbergrp-7rplc-0">
    <w:name w:val="cat-PhoneNumber grp-7 rplc-0"/>
    <w:basedOn w:val="DefaultParagraphFont"/>
  </w:style>
  <w:style w:type="character" w:customStyle="1" w:styleId="cat-PhoneNumbergrp-8rplc-1">
    <w:name w:val="cat-PhoneNumber grp-8 rplc-1"/>
    <w:basedOn w:val="DefaultParagraphFont"/>
  </w:style>
  <w:style w:type="character" w:customStyle="1" w:styleId="cat-Dategrp-2rplc-2">
    <w:name w:val="cat-Date grp-2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3rplc-5">
    <w:name w:val="cat-FIO grp-3 rplc-5"/>
    <w:basedOn w:val="DefaultParagraphFont"/>
  </w:style>
  <w:style w:type="character" w:customStyle="1" w:styleId="cat-OrganizationNamegrp-6rplc-6">
    <w:name w:val="cat-OrganizationName grp-6 rplc-6"/>
    <w:basedOn w:val="DefaultParagraphFont"/>
  </w:style>
  <w:style w:type="character" w:customStyle="1" w:styleId="cat-UserDefinedgrp-9rplc-8">
    <w:name w:val="cat-UserDefined grp-9 rplc-8"/>
    <w:basedOn w:val="DefaultParagraphFont"/>
  </w:style>
  <w:style w:type="character" w:customStyle="1" w:styleId="cat-OrganizationNamegrp-6rplc-9">
    <w:name w:val="cat-OrganizationName grp-6 rplc-9"/>
    <w:basedOn w:val="DefaultParagraphFont"/>
  </w:style>
  <w:style w:type="character" w:customStyle="1" w:styleId="cat-UserDefinedgrp-9rplc-11">
    <w:name w:val="cat-UserDefined grp-9 rplc-11"/>
    <w:basedOn w:val="DefaultParagraphFont"/>
  </w:style>
  <w:style w:type="character" w:customStyle="1" w:styleId="cat-Addressgrp-1rplc-12">
    <w:name w:val="cat-Address grp-1 rplc-12"/>
    <w:basedOn w:val="DefaultParagraphFont"/>
  </w:style>
  <w:style w:type="character" w:customStyle="1" w:styleId="cat-FIOgrp-5rplc-13">
    <w:name w:val="cat-FIO grp-5 rplc-13"/>
    <w:basedOn w:val="DefaultParagraphFont"/>
  </w:style>
  <w:style w:type="character" w:customStyle="1" w:styleId="cat-FIOgrp-5rplc-14">
    <w:name w:val="cat-FIO grp-5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3A83A-F37A-4097-8ABB-098E82EF523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